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五十浦东人的民国版本  上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五十浦东人的民国版本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本书出售、求购地址：https://www.jiaokey.com/book/detail/14423233.html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关键词搜索：https://www.jiaokey.com/tag/五十浦东人的民国版本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