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臆想之狼</w:t>
      </w:r>
    </w:p>
    <w:p>
      <w:r>
        <w:rPr>
          <w:rFonts w:ascii="宋体" w:hAnsi="宋体" w:eastAsia="宋体"/>
          <w:sz w:val="24"/>
        </w:rPr>
        <w:t>（俄罗斯）阿列克谢·瓦尔拉莫夫著；于明清译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臆想之狼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（俄罗斯）阿列克谢·瓦尔拉莫夫著；于明清译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本书出售、求购地址：https://www.jiaokey.com/book/detail/14423216.html</w:t>
      </w:r>
    </w:p>
    <w:p>
      <w:r>
        <w:t>更多相关图书推荐：https://www.jiaokey.com</w:t>
      </w:r>
    </w:p>
    <w:p>
      <w:r>
        <w:t>（俄罗斯）阿列克谢·瓦尔拉莫夫著；于明清译 其他作品：https://www.jiaokey.com/tag/（俄罗斯）阿列克谢·瓦尔拉莫夫著；于明清译.html</w:t>
      </w:r>
    </w:p>
    <w:p>
      <w:r>
        <w:t>北京出版集团公司；北京十月文艺出版社 出版图书：https://www.jiaokey.com/tag/北京出版集团公司；北京十月文艺出版社.html</w:t>
      </w:r>
    </w:p>
    <w:p>
      <w:r>
        <w:t>关键词搜索：https://www.jiaokey.com/tag/臆想之狼.html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