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民间文学艺术知识产权保护研究  侧重于考察黑龙江省</w:t>
      </w:r>
    </w:p>
    <w:p>
      <w:r>
        <w:rPr>
          <w:rFonts w:ascii="宋体" w:hAnsi="宋体" w:eastAsia="宋体"/>
          <w:sz w:val="24"/>
        </w:rPr>
        <w:t>徐洪军著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民间文学艺术知识产权保护研究  侧重于考察黑龙江省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本书出售、求购地址：https://www.jiaokey.com/book/detail/14423184.html</w:t>
      </w:r>
    </w:p>
    <w:p>
      <w:r>
        <w:t>更多相关图书推荐：https://www.jiaokey.com</w:t>
      </w:r>
    </w:p>
    <w:p>
      <w:r>
        <w:t>徐洪军著 其他作品：https://www.jiaokey.com/tag/徐洪军著.html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关键词搜索：https://www.jiaokey.com/tag/民间文学艺术知识产权保护研究  侧重于考察黑龙江省.html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