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瓯江流域温州段鱼类图谱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瓯江流域温州段鱼类图谱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本书出售、求购地址：https://www.jiaokey.com/book/detail/14423145.html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关键词搜索：https://www.jiaokey.com/tag/瓯江流域温州段鱼类图谱.html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