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胰腺超声检查规范</w:t>
      </w:r>
    </w:p>
    <w:p>
      <w:r>
        <w:rPr>
          <w:rFonts w:ascii="宋体" w:hAnsi="宋体" w:eastAsia="宋体"/>
          <w:sz w:val="24"/>
        </w:rPr>
        <w:t>姜玉新，吕珂主编；中华医学会超声医学分会组织编著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胰腺超声检查规范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姜玉新，吕珂主编；中华医学会超声医学分会组织编著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本书出售、求购地址：https://www.jiaokey.com/book/detail/14423107.html</w:t>
      </w:r>
    </w:p>
    <w:p>
      <w:r>
        <w:t>更多相关图书推荐：https://www.jiaokey.com</w:t>
      </w:r>
    </w:p>
    <w:p>
      <w:r>
        <w:t>姜玉新，吕珂主编；中华医学会超声医学分会组织编著 其他作品：https://www.jiaokey.com/tag/姜玉新，吕珂主编；中华医学会超声医学分会组织编著.html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关键词搜索：https://www.jiaokey.com/tag/胰腺超声检查规范.html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