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太阳系无人探测历程  第1卷  黄金时代  1957-1982年</w:t>
      </w:r>
    </w:p>
    <w:p>
      <w:r>
        <w:rPr>
          <w:rFonts w:ascii="宋体" w:hAnsi="宋体" w:eastAsia="宋体"/>
          <w:sz w:val="24"/>
        </w:rPr>
        <w:t>Paolo Ulivi，David M. Harland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太阳系无人探测历程  第1卷  黄金时代  1957-1982年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Ulivi，David M. Harland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本书出售、求购地址：https://www.jiaokey.com/book/detail/14423104.html</w:t>
      </w:r>
    </w:p>
    <w:p>
      <w:r>
        <w:t>更多相关图书推荐：https://www.jiaokey.com</w:t>
      </w:r>
    </w:p>
    <w:p>
      <w:r>
        <w:t>Paolo Ulivi，David M. Harland 其他作品：https://www.jiaokey.com/tag/Paolo Ulivi，David M. Harland.html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关键词搜索：https://www.jiaokey.com/tag/太阳系无人探测历程  第1卷  黄金时代  1957-1982年.html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