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重症肺超声  翻译版</w:t>
      </w:r>
    </w:p>
    <w:p>
      <w:r>
        <w:rPr>
          <w:rFonts w:ascii="宋体" w:hAnsi="宋体" w:eastAsia="宋体"/>
          <w:sz w:val="24"/>
        </w:rPr>
        <w:t>DANIELA.LICHTENSTEIN原著；姚尚龙，管向东主审；尚游，袁世荧主译；邹晓静，舒化青，章仲恒，胡才宝，余愿副主译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重症肺超声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DANIELA.LICHTENSTEIN原著；姚尚龙，管向东主审；尚游，袁世荧主译；邹晓静，舒化青，章仲恒，胡才宝，余愿副主译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本书出售、求购地址：https://www.jiaokey.com/book/detail/14423095.html</w:t>
      </w:r>
    </w:p>
    <w:p>
      <w:r>
        <w:t>更多相关图书推荐：https://www.jiaokey.com</w:t>
      </w:r>
    </w:p>
    <w:p>
      <w:r>
        <w:t>DANIELA.LICHTENSTEIN原著；姚尚龙，管向东主审；尚游，袁世荧主译；邹晓静，舒化青，章仲恒，胡才宝，余愿副主译 其他作品：https://www.jiaokey.com/tag/DANIELA.LICHTENSTEIN原著；姚尚龙，管向东主审；尚游，袁世荧主译；邹晓静，舒化青，章仲恒，胡才宝，余愿副主译.html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关键词搜索：https://www.jiaokey.com/tag/重症肺超声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