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临床病理诊断与鉴别诊断  气管、肺、胸膜及纵隔疾病</w:t>
      </w:r>
    </w:p>
    <w:p>
      <w:r>
        <w:rPr>
          <w:rFonts w:ascii="宋体" w:hAnsi="宋体" w:eastAsia="宋体"/>
          <w:sz w:val="24"/>
        </w:rPr>
        <w:t>王恩华，张杰主编；笪冀平，张声，张冠军副主编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临床病理诊断与鉴别诊断  气管、肺、胸膜及纵隔疾病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王恩华，张杰主编；笪冀平，张声，张冠军副主编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本书出售、求购地址：https://www.jiaokey.com/book/detail/14423092.html</w:t>
      </w:r>
    </w:p>
    <w:p>
      <w:r>
        <w:t>更多相关图书推荐：https://www.jiaokey.com</w:t>
      </w:r>
    </w:p>
    <w:p>
      <w:r>
        <w:t>王恩华，张杰主编；笪冀平，张声，张冠军副主编 其他作品：https://www.jiaokey.com/tag/王恩华，张杰主编；笪冀平，张声，张冠军副主编.html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关键词搜索：https://www.jiaokey.com/tag/临床病理诊断与鉴别诊断  气管、肺、胸膜及纵隔疾病.html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