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欧洲  奥地利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欧洲  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本书出售、求购地址：https://www.jiaokey.com/book/detail/14423076.html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欧洲  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