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新版世界分国地图  希腊  阿尔巴尼亚</w:t>
      </w:r>
    </w:p>
    <w:p>
      <w:r>
        <w:rPr>
          <w:rFonts w:ascii="宋体" w:hAnsi="宋体" w:eastAsia="宋体"/>
          <w:sz w:val="24"/>
        </w:rPr>
        <w:t>中国地图出版社著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新版世界分国地图  希腊  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本书出售、求购地址：https://www.jiaokey.com/book/detail/14423075.html</w:t>
      </w:r>
    </w:p>
    <w:p>
      <w:r>
        <w:t>更多相关图书推荐：https://www.jiaokey.com</w:t>
      </w:r>
    </w:p>
    <w:p>
      <w:r>
        <w:t>中国地图出版社著 其他作品：https://www.jiaokey.com/tag/中国地图出版社著.html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关键词搜索：https://www.jiaokey.com/tag/新版世界分国地图  希腊  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