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欧洲  乌克兰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欧洲  乌克兰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本书出售、求购地址：https://www.jiaokey.com/book/detail/14423072.html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欧洲  乌克兰.html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