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中华人民共和国分省系列地图  陕西省地图  盒装折叠版</w:t>
      </w:r>
    </w:p>
    <w:p>
      <w:r>
        <w:rPr>
          <w:rFonts w:ascii="宋体" w:hAnsi="宋体" w:eastAsia="宋体"/>
          <w:sz w:val="24"/>
        </w:rPr>
        <w:t>芦仲进，杜秀荣，周涛编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中华人民共和国分省系列地图  陕西省地图  盒装折叠版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芦仲进，杜秀荣，周涛编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本书出售、求购地址：https://www.jiaokey.com/book/detail/14423052.html</w:t>
      </w:r>
    </w:p>
    <w:p>
      <w:r>
        <w:t>更多相关图书推荐：https://www.jiaokey.com</w:t>
      </w:r>
    </w:p>
    <w:p>
      <w:r>
        <w:t>芦仲进，杜秀荣，周涛编 其他作品：https://www.jiaokey.com/tag/芦仲进，杜秀荣，周涛编.html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关键词搜索：https://www.jiaokey.com/tag/中华人民共和国分省系列地图  陕西省地图  盒装折叠版.html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