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英国国家图书馆藏敦煌遗书  35</w:t>
      </w:r>
    </w:p>
    <w:p>
      <w:r>
        <w:rPr>
          <w:rFonts w:ascii="宋体" w:hAnsi="宋体" w:eastAsia="宋体"/>
          <w:sz w:val="24"/>
        </w:rPr>
        <w:t>上海师范大学，英国国家图书馆合编；方广锠，（英）吴芳思主编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英国国家图书馆藏敦煌遗书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上海师范大学，英国国家图书馆合编；方广锠，（英）吴芳思主编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本书出售、求购地址：https://www.jiaokey.com/book/detail/14422931.html</w:t>
      </w:r>
    </w:p>
    <w:p>
      <w:r>
        <w:t>更多相关图书推荐：https://www.jiaokey.com</w:t>
      </w:r>
    </w:p>
    <w:p>
      <w:r>
        <w:t>上海师范大学，英国国家图书馆合编；方广锠，（英）吴芳思主编 其他作品：https://www.jiaokey.com/tag/上海师范大学，英国国家图书馆合编；方广锠，（英）吴芳思主编.html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关键词搜索：https://www.jiaokey.com/tag/英国国家图书馆藏敦煌遗书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