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23</w:t>
      </w:r>
    </w:p>
    <w:p>
      <w:r>
        <w:t>作者：方广锠，吴芳思著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总页数：361</w:t>
      </w:r>
    </w:p>
    <w:p>
      <w:r>
        <w:t>更多请访问教客网: www.jiaokey.com</w:t>
      </w:r>
    </w:p>
    <w:p>
      <w:r>
        <w:t>英国国家图书馆藏敦煌遗书  23 评论地址：https://www.jiaokey.com/book/detail/14422900.html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