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彼得兔的童话世界  小猪鲁滨逊的故事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彼得兔的童话世界  小猪鲁滨逊的故事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本书出售、求购地址：https://www.jiaokey.com/book/detail/14422828.html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关键词搜索：https://www.jiaokey.com/tag/彼得兔的童话世界  小猪鲁滨逊的故事.html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