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语文新课标必读书目  木偶奇遇记</w:t>
      </w:r>
    </w:p>
    <w:p>
      <w:r>
        <w:rPr>
          <w:rFonts w:ascii="宋体" w:hAnsi="宋体" w:eastAsia="宋体"/>
          <w:sz w:val="24"/>
        </w:rPr>
        <w:t>（意）卡尔洛·科洛迪著；刘月樵译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语文新课标必读书目  木偶奇遇记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（意）卡尔洛·科洛迪著；刘月樵译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本书出售、求购地址：https://www.jiaokey.com/book/detail/14422821.html</w:t>
      </w:r>
    </w:p>
    <w:p>
      <w:r>
        <w:t>更多相关图书推荐：https://www.jiaokey.com</w:t>
      </w:r>
    </w:p>
    <w:p>
      <w:r>
        <w:t>（意）卡尔洛·科洛迪著；刘月樵译 其他作品：https://www.jiaokey.com/tag/（意）卡尔洛·科洛迪著；刘月樵译.html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关键词搜索：https://www.jiaokey.com/tag/语文新课标必读书目  木偶奇遇记.html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