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最佳中国儿童文学读本  大地上的第一朵花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最佳中国儿童文学读本  大地上的第一朵花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本书出售、求购地址：https://www.jiaokey.com/book/detail/14422816.html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关键词搜索：https://www.jiaokey.com/tag/最佳中国儿童文学读本  大地上的第一朵花.html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