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另一个卖火柴的小女孩  3-6岁</w:t>
      </w:r>
    </w:p>
    <w:p>
      <w:r>
        <w:rPr>
          <w:rFonts w:ascii="宋体" w:hAnsi="宋体" w:eastAsia="宋体"/>
          <w:sz w:val="24"/>
        </w:rPr>
        <w:t>（法）汤米·温格尔著绘；方素珍译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另一个卖火柴的小女孩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本书出售、求购地址：https://www.jiaokey.com/book/detail/14422810.html</w:t>
      </w:r>
    </w:p>
    <w:p>
      <w:r>
        <w:t>更多相关图书推荐：https://www.jiaokey.com</w:t>
      </w:r>
    </w:p>
    <w:p>
      <w:r>
        <w:t>（法）汤米·温格尔著绘；方素珍译 其他作品：https://www.jiaokey.com/tag/（法）汤米·温格尔著绘；方素珍译.html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关键词搜索：https://www.jiaokey.com/tag/另一个卖火柴的小女孩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