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水产品加工机械与设备  食品科学与工程专业用</w:t>
      </w:r>
    </w:p>
    <w:p>
      <w:r>
        <w:rPr>
          <w:rFonts w:ascii="宋体" w:hAnsi="宋体" w:eastAsia="宋体"/>
          <w:sz w:val="24"/>
        </w:rPr>
        <w:t>上海水产大学，大连水产学院，厦门水产学院编著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水产品加工机械与设备  食品科学与工程专业用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上海水产大学，大连水产学院，厦门水产学院编著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本书出售、求购地址：https://www.jiaokey.com/book/detail/14422694.html</w:t>
      </w:r>
    </w:p>
    <w:p>
      <w:r>
        <w:t>更多相关图书推荐：https://www.jiaokey.com</w:t>
      </w:r>
    </w:p>
    <w:p>
      <w:r>
        <w:t>上海水产大学，大连水产学院，厦门水产学院编著 其他作品：https://www.jiaokey.com/tag/上海水产大学，大连水产学院，厦门水产学院编著.html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关键词搜索：https://www.jiaokey.com/tag/水产品加工机械与设备  食品科学与工程专业用.html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