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渔业资源与渔场学  第2版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渔业资源与渔场学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本书出售、求购地址：https://www.jiaokey.com/book/detail/14422635.html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关键词搜索：https://www.jiaokey.com/tag/渔业资源与渔场学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