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书名：崔西的针绘刺绣入门课</w:t>
      </w:r>
    </w:p>
    <w:p>
      <w:r>
        <w:t>作者:（南非）崔西·布尔著；陈磊译</w:t>
      </w:r>
    </w:p>
    <w:p>
      <w:r>
        <w:t>出版社:郑州:河南科学技术出版社,2018.04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崔西的针绘刺绣入门课评论地址：https://www.jiaokey.com/book/detail/14422436.html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