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余华中篇小说集  四月三日事件  珍藏版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余华中篇小说集  四月三日事件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本书出售、求购地址：https://www.jiaokey.com/book/detail/14422432.html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关键词搜索：https://www.jiaokey.com/tag/余华中篇小说集  四月三日事件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