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毛毛狗麦克拉瑞和朋友们  超级新秀的诞生</w:t>
      </w:r>
    </w:p>
    <w:p>
      <w:r>
        <w:rPr>
          <w:rFonts w:ascii="宋体" w:hAnsi="宋体" w:eastAsia="宋体"/>
          <w:sz w:val="24"/>
        </w:rPr>
        <w:t>（新西兰）林俐·达德著；李颖译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毛毛狗麦克拉瑞和朋友们  超级新秀的诞生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（新西兰）林俐·达德著；李颖译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本书出售、求购地址：https://www.jiaokey.com/book/detail/14422426.html</w:t>
      </w:r>
    </w:p>
    <w:p>
      <w:r>
        <w:t>更多相关图书推荐：https://www.jiaokey.com</w:t>
      </w:r>
    </w:p>
    <w:p>
      <w:r>
        <w:t>（新西兰）林俐·达德著；李颖译 其他作品：https://www.jiaokey.com/tag/（新西兰）林俐·达德著；李颖译.html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关键词搜索：https://www.jiaokey.com/tag/毛毛狗麦克拉瑞和朋友们  超级新秀的诞生.html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