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医学博士教你的祛病养生  不老的秘密</w:t>
      </w:r>
    </w:p>
    <w:p>
      <w:r>
        <w:rPr>
          <w:rFonts w:ascii="宋体" w:hAnsi="宋体" w:eastAsia="宋体"/>
          <w:sz w:val="24"/>
        </w:rPr>
        <w:t>詹向红，侯俊林主编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医学博士教你的祛病养生  不老的秘密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詹向红，侯俊林主编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本书出售、求购地址：https://www.jiaokey.com/book/detail/14422409.html</w:t>
      </w:r>
    </w:p>
    <w:p>
      <w:r>
        <w:t>更多相关图书推荐：https://www.jiaokey.com</w:t>
      </w:r>
    </w:p>
    <w:p>
      <w:r>
        <w:t>詹向红，侯俊林主编 其他作品：https://www.jiaokey.com/tag/詹向红，侯俊林主编.html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关键词搜索：https://www.jiaokey.com/tag/医学博士教你的祛病养生  不老的秘密.html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