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幼儿园名师工作室引领教师专业发展研究</w:t>
      </w:r>
    </w:p>
    <w:p>
      <w:r>
        <w:rPr>
          <w:rFonts w:ascii="宋体" w:hAnsi="宋体" w:eastAsia="宋体"/>
          <w:sz w:val="24"/>
        </w:rPr>
        <w:t>田兴江，丘静著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幼儿园名师工作室引领教师专业发展研究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田兴江，丘静著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本书出售、求购地址：https://www.jiaokey.com/book/detail/14422391.html</w:t>
      </w:r>
    </w:p>
    <w:p>
      <w:r>
        <w:t>更多相关图书推荐：https://www.jiaokey.com</w:t>
      </w:r>
    </w:p>
    <w:p>
      <w:r>
        <w:t>田兴江，丘静著 其他作品：https://www.jiaokey.com/tag/田兴江，丘静著.html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关键词搜索：https://www.jiaokey.com/tag/幼儿园名师工作室引领教师专业发展研究.html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