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列宁格勒会战  1941-944  上</w:t>
      </w:r>
    </w:p>
    <w:p>
      <w:r>
        <w:rPr>
          <w:rFonts w:ascii="宋体" w:hAnsi="宋体" w:eastAsia="宋体"/>
          <w:sz w:val="24"/>
        </w:rPr>
        <w:t>（美）戴维·M.格兰茨原著；小小冰人译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列宁格勒会战  1941-944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（美）戴维·M.格兰茨原著；小小冰人译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本书出售、求购地址：https://www.jiaokey.com/book/detail/14422377.html</w:t>
      </w:r>
    </w:p>
    <w:p>
      <w:r>
        <w:t>更多相关图书推荐：https://www.jiaokey.com</w:t>
      </w:r>
    </w:p>
    <w:p>
      <w:r>
        <w:t>（美）戴维·M.格兰茨原著；小小冰人译 其他作品：https://www.jiaokey.com/tag/（美）戴维·M.格兰茨原著；小小冰人译.html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关键词搜索：https://www.jiaokey.com/tag/列宁格勒会战  1941-944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