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书名：玩泰国，学泰语，看这本就够了</w:t>
      </w:r>
    </w:p>
    <w:p>
      <w:r>
        <w:t>作者:（泰）何见怡著</w:t>
      </w:r>
    </w:p>
    <w:p>
      <w:r>
        <w:t>出版社:江苏凤凰科学技术出版社,2018.05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玩泰国，学泰语，看这本就够了评论地址：https://www.jiaokey.com/book/detail/14422368.html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