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马克笔手绘就这么简单！  建筑手绘中的透视×线稿×上色表现技法</w:t>
      </w:r>
    </w:p>
    <w:p>
      <w:r>
        <w:rPr>
          <w:rFonts w:ascii="宋体" w:hAnsi="宋体" w:eastAsia="宋体"/>
          <w:sz w:val="24"/>
        </w:rPr>
        <w:t>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马克笔手绘就这么简单！  建筑手绘中的透视×线稿×上色表现技法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本书出售、求购地址：https://www.jiaokey.com/book/detail/14422365.html</w:t>
      </w:r>
    </w:p>
    <w:p>
      <w:r>
        <w:t>更多相关图书推荐：https://www.jiaokey.com</w:t>
      </w:r>
    </w:p>
    <w:p>
      <w:r>
        <w:t>游雪敏著 其他作品：https://www.jiaokey.com/tag/游雪敏著.html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关键词搜索：https://www.jiaokey.com/tag/马克笔手绘就这么简单！  建筑手绘中的透视×线稿×上色表现技法.html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