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书名：经典科学  电、磁、热的美妙乐章</w:t>
      </w:r>
    </w:p>
    <w:p>
      <w:r>
        <w:t>作者：（美）乔伊·哈基姆著；仲新元译</w:t>
      </w:r>
    </w:p>
    <w:p>
      <w:r>
        <w:t>出版社：上海:上海教育出版社,2017.12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经典科学  电、磁、热的美妙乐章 评论地址：https://www.jiaokey.com/book/detail/14422363.html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