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书名：现在有多长</w:t>
      </w:r>
    </w:p>
    <w:p>
      <w:r>
        <w:t>作者：英国《新科学家》杂志编著；何玲燕译</w:t>
      </w:r>
    </w:p>
    <w:p>
      <w:r>
        <w:t>出版社：长沙:湖南科学技术出版社,2018.06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现在有多长 评论地址：https://www.jiaokey.com/book/detail/14422359.html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