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书名：爸爸来自火星  妈妈来自金星  地球宝宝诞生</w:t>
      </w:r>
    </w:p>
    <w:p>
      <w:r>
        <w:t>作者：（意）阿尔贝托·佩莱，（意）芭芭拉·坦博里尼著；杨宇彬译</w:t>
      </w:r>
    </w:p>
    <w:p>
      <w:r>
        <w:t>出版社：北京:中国青年出版社,2018.07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爸爸来自火星  妈妈来自金星  地球宝宝诞生 评论地址：https://www.jiaokey.com/book/detail/14422344.html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