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书名：这样爱你刚刚好，我的高二孩子</w:t>
      </w:r>
    </w:p>
    <w:p>
      <w:r>
        <w:t>作者：朱永新，孙云晓，孙宏艳主编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这样爱你刚刚好，我的高二孩子 评论地址：https://www.jiaokey.com/book/detail/14422334.html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