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全译插图版</w:t>
      </w:r>
    </w:p>
    <w:p>
      <w:r>
        <w:rPr>
          <w:rFonts w:ascii="宋体" w:hAnsi="宋体" w:eastAsia="宋体"/>
          <w:sz w:val="24"/>
        </w:rPr>
        <w:t>（俄罗斯）列夫·托尔斯泰著；王思婷&lt;font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2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（俄罗斯）列夫·托尔斯泰著；王思婷&lt;font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本书出售、求购地址：https://www.jiaokey.com/book/detail/14422324.html</w:t>
      </w:r>
    </w:p>
    <w:p>
      <w:r>
        <w:t>更多相关图书推荐：https://www.jiaokey.com</w:t>
      </w:r>
    </w:p>
    <w:p>
      <w:r>
        <w:t>（俄罗斯）列夫·托尔斯泰著；王思婷&lt;font color=Red&gt;译&lt;/font&gt; 其他作品：https://www.jiaokey.com/tag/（俄罗斯）列夫·托尔斯泰著；王思婷&lt;font color=Red&gt;译&lt;/font&gt;.html</w:t>
      </w:r>
    </w:p>
    <w:p>
      <w:r>
        <w:t>沈阳:万卷出版公司,2017.12 出版图书：https://www.jiaokey.com/tag/沈阳:万卷出版公司,2017.12.html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