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书名：杰奎琳  最优雅的第一夫人</w:t>
      </w:r>
    </w:p>
    <w:p>
      <w:r>
        <w:t>作者：（美）蒂娜·卡西迪（Tina Cassidy）著</w:t>
      </w:r>
    </w:p>
    <w:p>
      <w:r>
        <w:t>出版社：北京时代华文书局,2018.06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杰奎琳  最优雅的第一夫人 评论地址：https://www.jiaokey.com/book/detail/14422312.html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