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杜里特和他的邮政局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杜里特和他的邮政局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本书出售、求购地址：https://www.jiaokey.com/book/detail/14422308.html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杜里特和他的邮政局.html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