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润泽生命静无声  广西北海中学和谐教育的实践探索</w:t>
      </w:r>
    </w:p>
    <w:p>
      <w:r>
        <w:rPr>
          <w:rFonts w:ascii="宋体" w:hAnsi="宋体" w:eastAsia="宋体"/>
          <w:sz w:val="24"/>
        </w:rPr>
        <w:t>苫佑文，曾承炜，杨迅等著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润泽生命静无声  广西北海中学和谐教育的实践探索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苫佑文，曾承炜，杨迅等著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本书出售、求购地址：https://www.jiaokey.com/book/detail/14422271.html</w:t>
      </w:r>
    </w:p>
    <w:p>
      <w:r>
        <w:t>更多相关图书推荐：https://www.jiaokey.com</w:t>
      </w:r>
    </w:p>
    <w:p>
      <w:r>
        <w:t>苫佑文，曾承炜，杨迅等著 其他作品：https://www.jiaokey.com/tag/苫佑文，曾承炜，杨迅等著.html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润泽生命静无声  广西北海中学和谐教育的实践探索.html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