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少年江湖  校园欺凌的预防和应对</w:t>
      </w:r>
    </w:p>
    <w:p>
      <w:r>
        <w:rPr>
          <w:rFonts w:ascii="宋体" w:hAnsi="宋体" w:eastAsia="宋体"/>
          <w:sz w:val="24"/>
        </w:rPr>
        <w:t>宗春山著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少年江湖  校园欺凌的预防和应对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本书出售、求购地址：https://www.jiaokey.com/book/detail/14422268.html</w:t>
      </w:r>
    </w:p>
    <w:p>
      <w:r>
        <w:t>更多相关图书推荐：https://www.jiaokey.com</w:t>
      </w:r>
    </w:p>
    <w:p>
      <w:r>
        <w:t>宗春山著 其他作品：https://www.jiaokey.com/tag/宗春山著.html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少年江湖  校园欺凌的预防和应对.html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