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阅读教学新视野丛书  如何有效运用阅读教学策略</w:t>
      </w:r>
    </w:p>
    <w:p>
      <w:r>
        <w:rPr>
          <w:rFonts w:ascii="宋体" w:hAnsi="宋体" w:eastAsia="宋体"/>
          <w:sz w:val="24"/>
        </w:rPr>
        <w:t>（美）露西·麦考密克·卡尔金斯著；林玲译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2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阅读教学新视野丛书  如何有效运用阅读教学策略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（美）露西·麦考密克·卡尔金斯著；林玲译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北京:教育科学出版社,2018.04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本书出售、求购地址：https://www.jiaokey.com/book/detail/14422265.html</w:t>
      </w:r>
    </w:p>
    <w:p>
      <w:r>
        <w:t>更多相关图书推荐：https://www.jiaokey.com</w:t>
      </w:r>
    </w:p>
    <w:p>
      <w:r>
        <w:t>（美）露西·麦考密克·卡尔金斯著；林玲译 其他作品：https://www.jiaokey.com/tag/（美）露西·麦考密克·卡尔金斯著；林玲译.html</w:t>
      </w:r>
    </w:p>
    <w:p>
      <w:r>
        <w:t>北京:教育科学出版社,2018.04 出版图书：https://www.jiaokey.com/tag/北京:教育科学出版社,2018.04.html</w:t>
      </w:r>
    </w:p>
    <w:p>
      <w:r>
        <w:t>关键词搜索：https://www.jiaokey.com/tag/英语-阅读教学-教学研究-中小学.html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