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3D虚拟现实游戏开发</w:t>
      </w:r>
    </w:p>
    <w:p>
      <w:r>
        <w:rPr>
          <w:rFonts w:ascii="宋体" w:hAnsi="宋体" w:eastAsia="宋体"/>
          <w:sz w:val="24"/>
        </w:rPr>
        <w:t>李婷婷主编；余庆军，杨浩婕，刘石副主编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3D虚拟现实游戏开发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李婷婷主编；余庆军，杨浩婕，刘石副主编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本书出售、求购地址：https://www.jiaokey.com/book/detail/14422249.html</w:t>
      </w:r>
    </w:p>
    <w:p>
      <w:r>
        <w:t>更多相关图书推荐：https://www.jiaokey.com</w:t>
      </w:r>
    </w:p>
    <w:p>
      <w:r>
        <w:t>李婷婷主编；余庆军，杨浩婕，刘石副主编 其他作品：https://www.jiaokey.com/tag/李婷婷主编；余庆军，杨浩婕，刘石副主编.html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关键词搜索：https://www.jiaokey.com/tag/Unity 3D虚拟现实游戏开发.html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