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海河流域典型河口湿地水质  水文  食物网耦合模型研究</w:t>
      </w:r>
    </w:p>
    <w:p>
      <w:r>
        <w:rPr>
          <w:rFonts w:ascii="宋体" w:hAnsi="宋体" w:eastAsia="宋体"/>
          <w:sz w:val="24"/>
        </w:rPr>
        <w:t>刘静玲，史璇，孟博等著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海河流域典型河口湿地水质  水文  食物网耦合模型研究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刘静玲，史璇，孟博等著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本书出售、求购地址：https://www.jiaokey.com/book/detail/14422247.html</w:t>
      </w:r>
    </w:p>
    <w:p>
      <w:r>
        <w:t>更多相关图书推荐：https://www.jiaokey.com</w:t>
      </w:r>
    </w:p>
    <w:p>
      <w:r>
        <w:t>刘静玲，史璇，孟博等著 其他作品：https://www.jiaokey.com/tag/刘静玲，史璇，孟博等著.html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关键词搜索：https://www.jiaokey.com/tag/海河流域典型河口湿地水质  水文  食物网耦合模型研究.html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