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地球重力场天基测量理论及其内编队实现方法</w:t>
      </w:r>
    </w:p>
    <w:p>
      <w:r>
        <w:rPr>
          <w:rFonts w:ascii="宋体" w:hAnsi="宋体" w:eastAsia="宋体"/>
          <w:sz w:val="24"/>
        </w:rPr>
        <w:t>张育林，王兆魁，刘红卫著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地球重力场天基测量理论及其内编队实现方法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张育林，王兆魁，刘红卫著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本书出售、求购地址：https://www.jiaokey.com/book/detail/14422245.html</w:t>
      </w:r>
    </w:p>
    <w:p>
      <w:r>
        <w:t>更多相关图书推荐：https://www.jiaokey.com</w:t>
      </w:r>
    </w:p>
    <w:p>
      <w:r>
        <w:t>张育林，王兆魁，刘红卫著 其他作品：https://www.jiaokey.com/tag/张育林，王兆魁，刘红卫著.html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关键词搜索：https://www.jiaokey.com/tag/地球重力场天基测量理论及其内编队实现方法.html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