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梅兰芳与传统文化</w:t>
      </w:r>
    </w:p>
    <w:p>
      <w:r>
        <w:rPr>
          <w:rFonts w:ascii="宋体" w:hAnsi="宋体" w:eastAsia="宋体"/>
          <w:sz w:val="24"/>
        </w:rPr>
        <w:t>刘祯编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梅兰芳（1894-1961）-戏剧艺术-文集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本书出售、求购地址：https://www.jiaokey.com/book/detail/14422234.html</w:t>
      </w:r>
    </w:p>
    <w:p>
      <w:r>
        <w:t>更多相关图书推荐：https://www.jiaokey.com</w:t>
      </w:r>
    </w:p>
    <w:p>
      <w:r>
        <w:t>刘祯编 其他作品：https://www.jiaokey.com/tag/刘祯编.html</w:t>
      </w:r>
    </w:p>
    <w:p>
      <w:r>
        <w:t>北京:中国戏剧出版社,2018.05 出版图书：https://www.jiaokey.com/tag/北京:中国戏剧出版社,2018.05.html</w:t>
      </w:r>
    </w:p>
    <w:p>
      <w:r>
        <w:t>关键词搜索：https://www.jiaokey.com/tag/梅兰芳（1894-1961）-戏剧艺术-文集.html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