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学一次用一辈子的英语单词12000</w:t>
      </w:r>
    </w:p>
    <w:p>
      <w:r>
        <w:rPr>
          <w:rFonts w:ascii="宋体" w:hAnsi="宋体" w:eastAsia="宋体"/>
          <w:sz w:val="24"/>
        </w:rPr>
        <w:t>莎拉·张（Sarah Chang），贝嘉·卢（Bukah Lu）著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学一次用一辈子的英语单词12000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莎拉·张（Sarah Chang），贝嘉·卢（Bukah Lu）著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本书出售、求购地址：https://www.jiaokey.com/book/detail/14422222.html</w:t>
      </w:r>
    </w:p>
    <w:p>
      <w:r>
        <w:t>更多相关图书推荐：https://www.jiaokey.com</w:t>
      </w:r>
    </w:p>
    <w:p>
      <w:r>
        <w:t>莎拉·张（Sarah Chang），贝嘉·卢（Bukah Lu）著 其他作品：https://www.jiaokey.com/tag/莎拉·张（Sarah Chang），贝嘉·卢（Bukah Lu）著.html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关键词搜索：https://www.jiaokey.com/tag/学一次用一辈子的英语单词12000.html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