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书名：当代哲学问题研读指针丛书  哥德尔纲领</w:t>
      </w:r>
    </w:p>
    <w:p>
      <w:r>
        <w:t>作者：郝兆宽著；张志林，黄翔主编</w:t>
      </w:r>
    </w:p>
    <w:p>
      <w:r>
        <w:t>出版社：</w:t>
      </w:r>
    </w:p>
    <w:p>
      <w:r>
        <w:t>出版日期：2018.04</w:t>
      </w:r>
    </w:p>
    <w:p>
      <w:r>
        <w:t>总页数：183</w:t>
      </w:r>
    </w:p>
    <w:p>
      <w:r>
        <w:t>更多请访问教客网: www.jiaokey.com</w:t>
      </w:r>
    </w:p>
    <w:p>
      <w:r>
        <w:t>当代哲学问题研读指针丛书  哥德尔纲领 评论地址：https://www.jiaokey.com/book/detail/14422221.html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