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书名：贡布里希文集  阿佩莱斯的遗产</w:t>
      </w:r>
    </w:p>
    <w:p>
      <w:r>
        <w:t>作者：范景中，曾四凯</w:t>
      </w:r>
    </w:p>
    <w:p>
      <w:r>
        <w:t>出版社：南宁:广西美术出版社,2018.03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贡布里希文集  阿佩莱斯的遗产 评论地址：https://www.jiaokey.com/book/detail/14422204.html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