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书名：中国大学科技园创新创业案例汇编  第1辑</w:t>
      </w:r>
    </w:p>
    <w:p>
      <w:r>
        <w:t>作者：教育部科技司，中国大学科技&lt;font color=Red&gt;园&lt;/font&gt;联盟编</w:t>
      </w:r>
    </w:p>
    <w:p>
      <w:r>
        <w:t>出版社：武汉:华中科技大学出版社,2018.04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中国大学科技园创新创业案例汇编  第1辑 评论地址：https://www.jiaokey.com/book/detail/14422194.html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