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可制造性设计  为精益生产  按单生产和大规模定制设计产品</w:t>
      </w:r>
    </w:p>
    <w:p>
      <w:r>
        <w:rPr>
          <w:rFonts w:ascii="宋体" w:hAnsi="宋体" w:eastAsia="宋体"/>
          <w:sz w:val="24"/>
        </w:rPr>
        <w:t>（美）大卫·M.安德森（David M.Anderson）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可制造性设计  为精益生产  按单生产和大规模定制设计产品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（美）大卫·M.安德森（David M.Anderson）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本书出售、求购地址：https://www.jiaokey.com/book/detail/14422190.html</w:t>
      </w:r>
    </w:p>
    <w:p>
      <w:r>
        <w:t>更多相关图书推荐：https://www.jiaokey.com</w:t>
      </w:r>
    </w:p>
    <w:p>
      <w:r>
        <w:t>（美）大卫·M.安德森（David M.Anderson） 其他作品：https://www.jiaokey.com/tag/（美）大卫·M.安德森（David M.Anderson）.html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关键词搜索：https://www.jiaokey.com/tag/可制造性设计  为精益生产  按单生产和大规模定制设计产品.html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