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历史课标解析与史料研习丛书  历史课标解析与史料研习  中国古代史</w:t>
      </w:r>
    </w:p>
    <w:p>
      <w:r>
        <w:rPr>
          <w:rFonts w:ascii="宋体" w:hAnsi="宋体" w:eastAsia="宋体"/>
          <w:sz w:val="24"/>
        </w:rPr>
        <w:t>赵剑锋，苏峰，何成刚主编；何成刚总主编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历史课标解析与史料研习丛书  历史课标解析与史料研习  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赵剑锋，苏峰，何成刚主编；何成刚总主编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中国史课-教学研究-高中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本书出售、求购地址：https://www.jiaokey.com/book/detail/14422168.html</w:t>
      </w:r>
    </w:p>
    <w:p>
      <w:r>
        <w:t>更多相关图书推荐：https://www.jiaokey.com</w:t>
      </w:r>
    </w:p>
    <w:p>
      <w:r>
        <w:t>赵剑锋，苏峰，何成刚主编；何成刚总主编 其他作品：https://www.jiaokey.com/tag/赵剑锋，苏峰，何成刚主编；何成刚总主编.html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关键词搜索：https://www.jiaokey.com/tag/中国史课-教学研究-高中.html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