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书名：空间与城市哲学丛书  空间正义论·正义的重构与空间生产的批判</w:t>
      </w:r>
    </w:p>
    <w:p>
      <w:r>
        <w:t>作者：任政著；陈忠主编</w:t>
      </w:r>
    </w:p>
    <w:p>
      <w:r>
        <w:t>出版社：上海：上海社会科学院出版社</w:t>
      </w:r>
    </w:p>
    <w:p>
      <w:r>
        <w:t>出版日期：2018.05</w:t>
      </w:r>
    </w:p>
    <w:p>
      <w:r>
        <w:t>总页数：213</w:t>
      </w:r>
    </w:p>
    <w:p>
      <w:r>
        <w:t>更多请访问教客网: www.jiaokey.com</w:t>
      </w:r>
    </w:p>
    <w:p>
      <w:r>
        <w:t>空间与城市哲学丛书  空间正义论·正义的重构与空间生产的批判 评论地址：https://www.jiaokey.com/book/detail/14422165.html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