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书名：两次历史性飞跃与马克思主义中国化</w:t>
      </w:r>
    </w:p>
    <w:p>
      <w:r>
        <w:t>作者：汪青松著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总页数：241</w:t>
      </w:r>
    </w:p>
    <w:p>
      <w:r>
        <w:t>更多请访问教客网: www.jiaokey.com</w:t>
      </w:r>
    </w:p>
    <w:p>
      <w:r>
        <w:t>两次历史性飞跃与马克思主义中国化 评论地址：https://www.jiaokey.com/book/detail/14422162.html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